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5-655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-01-2025-002489-50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Мехралиева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Ильгама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Кадыр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русским языком владеет в переводчике не нуждается, проживающего по адресу: 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Мехралиев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озле </w:t>
      </w:r>
      <w:r>
        <w:rPr>
          <w:rStyle w:val="cat-UserDefinedgrp-30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испачкана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исходил </w:t>
      </w:r>
      <w:r>
        <w:rPr>
          <w:rFonts w:ascii="Times New Roman" w:eastAsia="Times New Roman" w:hAnsi="Times New Roman" w:cs="Times New Roman"/>
          <w:sz w:val="28"/>
          <w:szCs w:val="28"/>
        </w:rPr>
        <w:t>резкий запах алкоголя из полости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окраски кожных покровов, </w:t>
      </w:r>
      <w:r>
        <w:rPr>
          <w:rFonts w:ascii="Times New Roman" w:eastAsia="Times New Roman" w:hAnsi="Times New Roman" w:cs="Times New Roman"/>
          <w:sz w:val="28"/>
          <w:szCs w:val="28"/>
        </w:rPr>
        <w:t>т.е. в виде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Мехралиев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Мехралиева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266821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Мехралиева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Александрова А.В.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Мехралиева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Мехралиева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Ильгама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Кадыр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11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19:35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12.05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5-655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6">
    <w:name w:val="cat-UserDefined grp-29 rplc-16"/>
    <w:basedOn w:val="DefaultParagraphFont"/>
  </w:style>
  <w:style w:type="character" w:customStyle="1" w:styleId="cat-UserDefinedgrp-30rplc-21">
    <w:name w:val="cat-UserDefined grp-30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